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276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Мотошиной</w:t>
      </w:r>
      <w:r>
        <w:rPr>
          <w:rFonts w:ascii="Times New Roman" w:eastAsia="Times New Roman" w:hAnsi="Times New Roman" w:cs="Times New Roman"/>
          <w:b/>
          <w:bCs/>
        </w:rPr>
        <w:t xml:space="preserve"> Елизаветы Александровны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" w:eastAsia="Times New Roman" w:hAnsi="Times New Roman" w:cs="Times New Roman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90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6056760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" w:eastAsia="Times New Roman" w:hAnsi="Times New Roman" w:cs="Times New Roman"/>
          <w:sz w:val="25"/>
          <w:szCs w:val="25"/>
        </w:rPr>
        <w:t>. не явил</w:t>
      </w:r>
      <w:r>
        <w:rPr>
          <w:rFonts w:ascii="Times New Roman" w:eastAsia="Times New Roman" w:hAnsi="Times New Roman" w:cs="Times New Roman"/>
          <w:sz w:val="25"/>
          <w:szCs w:val="25"/>
        </w:rPr>
        <w:t>ась</w:t>
      </w:r>
      <w:r>
        <w:rPr>
          <w:rFonts w:ascii="Times New Roman" w:eastAsia="Times New Roman" w:hAnsi="Times New Roman" w:cs="Times New Roman"/>
          <w:sz w:val="25"/>
          <w:szCs w:val="25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надлежаще уведомлен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информация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Мотошиной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Мотошину</w:t>
      </w:r>
      <w:r>
        <w:rPr>
          <w:rFonts w:ascii="Times New Roman" w:eastAsia="Times New Roman" w:hAnsi="Times New Roman" w:cs="Times New Roman"/>
          <w:b/>
          <w:bCs/>
        </w:rPr>
        <w:t xml:space="preserve"> Елизавету Александровну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виновной</w:t>
      </w:r>
      <w:r>
        <w:rPr>
          <w:rFonts w:ascii="Times New Roman CYR" w:eastAsia="Times New Roman CYR" w:hAnsi="Times New Roman CYR" w:cs="Times New Roman CYR"/>
        </w:rPr>
        <w:t xml:space="preserve"> в </w:t>
      </w:r>
      <w:r>
        <w:rPr>
          <w:rFonts w:ascii="Times New Roman CYR" w:eastAsia="Times New Roman CYR" w:hAnsi="Times New Roman CYR" w:cs="Times New Roman CYR"/>
        </w:rPr>
        <w:t>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</w:t>
      </w:r>
      <w:r>
        <w:rPr>
          <w:rFonts w:ascii="Times New Roman CYR" w:eastAsia="Times New Roman CYR" w:hAnsi="Times New Roman CYR" w:cs="Times New Roman CYR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</w:t>
      </w:r>
      <w:r>
        <w:rPr>
          <w:rFonts w:ascii="Times New Roman CYR" w:eastAsia="Times New Roman CYR" w:hAnsi="Times New Roman CYR" w:cs="Times New Roman CYR"/>
        </w:rPr>
        <w:t>ирового судью в течение 10 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0412365400285002762520189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